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2000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В.Г.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Абрамова Виталия Геннадьевича,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Абрамов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16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Абрамов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Абрамова Виталия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2000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5rplc-2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2rplc-3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3rplc-3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4rplc-3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>, 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0412365400665020002420180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6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3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36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SumInWordsgrp-17rplc-36">
    <w:name w:val="cat-SumInWords grp-1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